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1C7D" w14:textId="77777777" w:rsidR="00074247" w:rsidRPr="00F552EE" w:rsidRDefault="00074247" w:rsidP="00701CE0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lang w:val="lv-LV"/>
        </w:rPr>
      </w:pPr>
      <w:r w:rsidRPr="00F552EE">
        <w:rPr>
          <w:rFonts w:ascii="Times New Roman" w:hAnsi="Times New Roman" w:cs="Times New Roman"/>
          <w:color w:val="auto"/>
          <w:lang w:val="lv-LV"/>
        </w:rPr>
        <w:t>Kuldīgas novada Turlavas pagasta</w:t>
      </w:r>
    </w:p>
    <w:p w14:paraId="7511AC1A" w14:textId="3A2EE41C" w:rsidR="00C14ACA" w:rsidRPr="00F552EE" w:rsidRDefault="00074247" w:rsidP="00701CE0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lang w:val="lv-LV"/>
        </w:rPr>
      </w:pPr>
      <w:r w:rsidRPr="00F552EE">
        <w:rPr>
          <w:rFonts w:ascii="Times New Roman" w:hAnsi="Times New Roman" w:cs="Times New Roman"/>
          <w:color w:val="auto"/>
          <w:lang w:val="lv-LV"/>
        </w:rPr>
        <w:t xml:space="preserve">Iedzīvotāju padomes </w:t>
      </w:r>
      <w:r w:rsidR="000528CB">
        <w:rPr>
          <w:rFonts w:ascii="Times New Roman" w:hAnsi="Times New Roman" w:cs="Times New Roman"/>
          <w:color w:val="auto"/>
          <w:lang w:val="lv-LV"/>
        </w:rPr>
        <w:t xml:space="preserve">atklātās </w:t>
      </w:r>
      <w:r w:rsidRPr="00F552EE">
        <w:rPr>
          <w:rFonts w:ascii="Times New Roman" w:hAnsi="Times New Roman" w:cs="Times New Roman"/>
          <w:color w:val="auto"/>
          <w:lang w:val="lv-LV"/>
        </w:rPr>
        <w:t>sēdes protokols</w:t>
      </w:r>
    </w:p>
    <w:p w14:paraId="42045822" w14:textId="74FB0518" w:rsidR="00C14ACA" w:rsidRPr="00F552EE" w:rsidRDefault="009D2EC5" w:rsidP="00701CE0">
      <w:pPr>
        <w:spacing w:line="240" w:lineRule="auto"/>
        <w:jc w:val="center"/>
        <w:rPr>
          <w:rFonts w:ascii="Times New Roman" w:hAnsi="Times New Roman" w:cs="Times New Roman"/>
          <w:lang w:val="lv-LV"/>
        </w:rPr>
      </w:pPr>
      <w:r w:rsidRPr="00F552EE">
        <w:rPr>
          <w:rFonts w:ascii="Times New Roman" w:hAnsi="Times New Roman" w:cs="Times New Roman"/>
          <w:lang w:val="lv-LV"/>
        </w:rPr>
        <w:t xml:space="preserve">Protokola Nr.: </w:t>
      </w:r>
      <w:r w:rsidR="00891782">
        <w:rPr>
          <w:rFonts w:ascii="Times New Roman" w:hAnsi="Times New Roman" w:cs="Times New Roman"/>
          <w:lang w:val="lv-LV"/>
        </w:rPr>
        <w:t>2</w:t>
      </w:r>
    </w:p>
    <w:p w14:paraId="3BB5DF67" w14:textId="744AB3A4" w:rsidR="00C14ACA" w:rsidRPr="00F552EE" w:rsidRDefault="009D2EC5" w:rsidP="00701CE0">
      <w:pPr>
        <w:spacing w:line="240" w:lineRule="auto"/>
        <w:jc w:val="both"/>
        <w:rPr>
          <w:rFonts w:ascii="Times New Roman" w:hAnsi="Times New Roman" w:cs="Times New Roman"/>
          <w:lang w:val="lv-LV"/>
        </w:rPr>
      </w:pPr>
      <w:r w:rsidRPr="00F552EE">
        <w:rPr>
          <w:rFonts w:ascii="Times New Roman" w:hAnsi="Times New Roman" w:cs="Times New Roman"/>
          <w:b/>
          <w:bCs/>
          <w:lang w:val="lv-LV"/>
        </w:rPr>
        <w:t>Sēdes datums:</w:t>
      </w:r>
      <w:r w:rsidRPr="00F552EE">
        <w:rPr>
          <w:rFonts w:ascii="Times New Roman" w:hAnsi="Times New Roman" w:cs="Times New Roman"/>
          <w:lang w:val="lv-LV"/>
        </w:rPr>
        <w:t xml:space="preserve"> </w:t>
      </w:r>
      <w:r w:rsidR="00B02260">
        <w:rPr>
          <w:rFonts w:ascii="Times New Roman" w:hAnsi="Times New Roman" w:cs="Times New Roman"/>
          <w:lang w:val="lv-LV"/>
        </w:rPr>
        <w:t>15</w:t>
      </w:r>
      <w:r w:rsidR="00701CE0" w:rsidRPr="00040693">
        <w:rPr>
          <w:rFonts w:ascii="Times New Roman" w:hAnsi="Times New Roman" w:cs="Times New Roman"/>
          <w:lang w:val="lv-LV"/>
        </w:rPr>
        <w:t>.0</w:t>
      </w:r>
      <w:r w:rsidR="00B02260">
        <w:rPr>
          <w:rFonts w:ascii="Times New Roman" w:hAnsi="Times New Roman" w:cs="Times New Roman"/>
          <w:lang w:val="lv-LV"/>
        </w:rPr>
        <w:t>6</w:t>
      </w:r>
      <w:r w:rsidR="00701CE0" w:rsidRPr="00040693">
        <w:rPr>
          <w:rFonts w:ascii="Times New Roman" w:hAnsi="Times New Roman" w:cs="Times New Roman"/>
          <w:lang w:val="lv-LV"/>
        </w:rPr>
        <w:t>.2026.</w:t>
      </w:r>
    </w:p>
    <w:p w14:paraId="4B483E18" w14:textId="0A7CBE58" w:rsidR="00C14ACA" w:rsidRPr="00F552EE" w:rsidRDefault="009D2EC5" w:rsidP="00701CE0">
      <w:pPr>
        <w:spacing w:line="240" w:lineRule="auto"/>
        <w:jc w:val="both"/>
        <w:rPr>
          <w:rFonts w:ascii="Times New Roman" w:hAnsi="Times New Roman" w:cs="Times New Roman"/>
          <w:lang w:val="lv-LV"/>
        </w:rPr>
      </w:pPr>
      <w:r w:rsidRPr="00F552EE">
        <w:rPr>
          <w:rFonts w:ascii="Times New Roman" w:hAnsi="Times New Roman" w:cs="Times New Roman"/>
          <w:b/>
          <w:bCs/>
          <w:lang w:val="lv-LV"/>
        </w:rPr>
        <w:t>Sēdes sākuma laiks:</w:t>
      </w:r>
      <w:r w:rsidRPr="00F552EE">
        <w:rPr>
          <w:rFonts w:ascii="Times New Roman" w:hAnsi="Times New Roman" w:cs="Times New Roman"/>
          <w:lang w:val="lv-LV"/>
        </w:rPr>
        <w:t xml:space="preserve"> </w:t>
      </w:r>
      <w:r w:rsidR="00701CE0" w:rsidRPr="00F552EE">
        <w:rPr>
          <w:rFonts w:ascii="Times New Roman" w:hAnsi="Times New Roman" w:cs="Times New Roman"/>
          <w:lang w:val="lv-LV"/>
        </w:rPr>
        <w:t xml:space="preserve">no plkst. </w:t>
      </w:r>
      <w:r w:rsidR="00040693">
        <w:rPr>
          <w:rFonts w:ascii="Times New Roman" w:hAnsi="Times New Roman" w:cs="Times New Roman"/>
          <w:lang w:val="lv-LV"/>
        </w:rPr>
        <w:t>1</w:t>
      </w:r>
      <w:r w:rsidR="00B02260">
        <w:rPr>
          <w:rFonts w:ascii="Times New Roman" w:hAnsi="Times New Roman" w:cs="Times New Roman"/>
          <w:lang w:val="lv-LV"/>
        </w:rPr>
        <w:t>9</w:t>
      </w:r>
      <w:r w:rsidR="00040693">
        <w:rPr>
          <w:rFonts w:ascii="Times New Roman" w:hAnsi="Times New Roman" w:cs="Times New Roman"/>
          <w:lang w:val="lv-LV"/>
        </w:rPr>
        <w:t>.00</w:t>
      </w:r>
    </w:p>
    <w:p w14:paraId="47D507EC" w14:textId="62B1248E" w:rsidR="00074247" w:rsidRPr="00F552EE" w:rsidRDefault="009D2EC5" w:rsidP="00701CE0">
      <w:pPr>
        <w:spacing w:line="240" w:lineRule="auto"/>
        <w:jc w:val="both"/>
        <w:rPr>
          <w:rFonts w:ascii="Times New Roman" w:hAnsi="Times New Roman" w:cs="Times New Roman"/>
          <w:lang w:val="lv-LV"/>
        </w:rPr>
      </w:pPr>
      <w:r w:rsidRPr="00F552EE">
        <w:rPr>
          <w:rFonts w:ascii="Times New Roman" w:hAnsi="Times New Roman" w:cs="Times New Roman"/>
          <w:b/>
          <w:bCs/>
          <w:lang w:val="lv-LV"/>
        </w:rPr>
        <w:t xml:space="preserve">Sēdes vieta: </w:t>
      </w:r>
      <w:r w:rsidR="00B02260">
        <w:rPr>
          <w:rFonts w:ascii="Times New Roman" w:hAnsi="Times New Roman" w:cs="Times New Roman"/>
          <w:lang w:val="lv-LV"/>
        </w:rPr>
        <w:t>Turlavas pagasta kultūras nams</w:t>
      </w:r>
      <w:r w:rsidR="00297459">
        <w:rPr>
          <w:rFonts w:ascii="Times New Roman" w:hAnsi="Times New Roman" w:cs="Times New Roman"/>
          <w:lang w:val="lv-LV"/>
        </w:rPr>
        <w:t>, Turlava</w:t>
      </w:r>
    </w:p>
    <w:p w14:paraId="430D872D" w14:textId="52C1B514" w:rsidR="00074247" w:rsidRPr="00F552EE" w:rsidRDefault="009D2EC5" w:rsidP="00701CE0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  <w:r w:rsidRPr="00F552EE">
        <w:rPr>
          <w:rFonts w:ascii="Times New Roman" w:hAnsi="Times New Roman" w:cs="Times New Roman"/>
          <w:b/>
          <w:bCs/>
          <w:lang w:val="lv-LV"/>
        </w:rPr>
        <w:br/>
        <w:t>Piedalās:</w:t>
      </w:r>
      <w:r w:rsidR="00074247" w:rsidRPr="00F552EE">
        <w:rPr>
          <w:rFonts w:ascii="Times New Roman" w:hAnsi="Times New Roman" w:cs="Times New Roman"/>
        </w:rPr>
        <w:t xml:space="preserve"> </w:t>
      </w:r>
      <w:r w:rsidR="00074247" w:rsidRPr="00F552EE">
        <w:rPr>
          <w:rFonts w:ascii="Times New Roman" w:hAnsi="Times New Roman" w:cs="Times New Roman"/>
          <w:lang w:val="lv-LV"/>
        </w:rPr>
        <w:t>Jānis Uzulēns, Āris Brantevics, Zanda Spu</w:t>
      </w:r>
      <w:r w:rsidR="00701CE0" w:rsidRPr="00F552EE">
        <w:rPr>
          <w:rFonts w:ascii="Times New Roman" w:hAnsi="Times New Roman" w:cs="Times New Roman"/>
          <w:lang w:val="lv-LV"/>
        </w:rPr>
        <w:t>ļ</w:t>
      </w:r>
      <w:r w:rsidR="00074247" w:rsidRPr="00F552EE">
        <w:rPr>
          <w:rFonts w:ascii="Times New Roman" w:hAnsi="Times New Roman" w:cs="Times New Roman"/>
          <w:lang w:val="lv-LV"/>
        </w:rPr>
        <w:t>ģīte, Agnese Inapša, Patrīcija Junkere</w:t>
      </w:r>
      <w:r w:rsidR="00611BE8">
        <w:rPr>
          <w:rFonts w:ascii="Times New Roman" w:hAnsi="Times New Roman" w:cs="Times New Roman"/>
          <w:lang w:val="lv-LV"/>
        </w:rPr>
        <w:t xml:space="preserve"> un </w:t>
      </w:r>
      <w:r w:rsidR="002C474B">
        <w:rPr>
          <w:rFonts w:ascii="Times New Roman" w:hAnsi="Times New Roman" w:cs="Times New Roman"/>
          <w:lang w:val="lv-LV"/>
        </w:rPr>
        <w:t xml:space="preserve">27 </w:t>
      </w:r>
      <w:r w:rsidR="00767A90">
        <w:rPr>
          <w:rFonts w:ascii="Times New Roman" w:hAnsi="Times New Roman" w:cs="Times New Roman"/>
          <w:lang w:val="lv-LV"/>
        </w:rPr>
        <w:t>(divdesmit septiņi) Turlavas pagasta iedzīvotāji</w:t>
      </w:r>
      <w:r w:rsidR="003665E2">
        <w:rPr>
          <w:rFonts w:ascii="Times New Roman" w:hAnsi="Times New Roman" w:cs="Times New Roman"/>
          <w:lang w:val="lv-LV"/>
        </w:rPr>
        <w:t>.</w:t>
      </w:r>
    </w:p>
    <w:p w14:paraId="218A1DD8" w14:textId="638A1326" w:rsidR="00C14ACA" w:rsidRPr="00F552EE" w:rsidRDefault="009D2EC5" w:rsidP="00701CE0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  <w:r w:rsidRPr="00F552EE">
        <w:rPr>
          <w:rFonts w:ascii="Times New Roman" w:hAnsi="Times New Roman" w:cs="Times New Roman"/>
          <w:lang w:val="lv-LV"/>
        </w:rPr>
        <w:br/>
      </w:r>
      <w:r w:rsidRPr="00F552EE">
        <w:rPr>
          <w:rFonts w:ascii="Times New Roman" w:hAnsi="Times New Roman" w:cs="Times New Roman"/>
          <w:b/>
          <w:bCs/>
          <w:lang w:val="lv-LV"/>
        </w:rPr>
        <w:t>Nepiedalās:</w:t>
      </w:r>
      <w:r w:rsidR="00074247" w:rsidRPr="00F552EE">
        <w:rPr>
          <w:rFonts w:ascii="Times New Roman" w:hAnsi="Times New Roman" w:cs="Times New Roman"/>
          <w:lang w:val="lv-LV"/>
        </w:rPr>
        <w:t xml:space="preserve"> nav</w:t>
      </w:r>
    </w:p>
    <w:p w14:paraId="4AA7A0CA" w14:textId="221B346B" w:rsidR="00C14ACA" w:rsidRPr="00F552EE" w:rsidRDefault="009D2EC5" w:rsidP="00701CE0">
      <w:pPr>
        <w:spacing w:line="240" w:lineRule="auto"/>
        <w:jc w:val="both"/>
        <w:rPr>
          <w:rFonts w:ascii="Times New Roman" w:hAnsi="Times New Roman" w:cs="Times New Roman"/>
          <w:lang w:val="lv-LV"/>
        </w:rPr>
      </w:pPr>
      <w:r w:rsidRPr="00F552EE">
        <w:rPr>
          <w:rFonts w:ascii="Times New Roman" w:hAnsi="Times New Roman" w:cs="Times New Roman"/>
          <w:lang w:val="lv-LV"/>
        </w:rPr>
        <w:br/>
      </w:r>
      <w:r w:rsidRPr="00F552EE">
        <w:rPr>
          <w:rFonts w:ascii="Times New Roman" w:hAnsi="Times New Roman" w:cs="Times New Roman"/>
          <w:b/>
          <w:bCs/>
          <w:lang w:val="lv-LV"/>
        </w:rPr>
        <w:t>Sēdi sasauc:</w:t>
      </w:r>
      <w:r w:rsidRPr="00F552EE">
        <w:rPr>
          <w:rFonts w:ascii="Times New Roman" w:hAnsi="Times New Roman" w:cs="Times New Roman"/>
          <w:lang w:val="lv-LV"/>
        </w:rPr>
        <w:t xml:space="preserve"> </w:t>
      </w:r>
      <w:r w:rsidR="00074247" w:rsidRPr="00F552EE">
        <w:rPr>
          <w:rFonts w:ascii="Times New Roman" w:hAnsi="Times New Roman" w:cs="Times New Roman"/>
          <w:lang w:val="lv-LV"/>
        </w:rPr>
        <w:t>Jānis Uzulēns</w:t>
      </w:r>
    </w:p>
    <w:p w14:paraId="1BD03D80" w14:textId="3967129C" w:rsidR="00C14ACA" w:rsidRPr="00F552EE" w:rsidRDefault="009D2EC5" w:rsidP="00701CE0">
      <w:pPr>
        <w:spacing w:line="240" w:lineRule="auto"/>
        <w:jc w:val="both"/>
        <w:rPr>
          <w:rFonts w:ascii="Times New Roman" w:hAnsi="Times New Roman" w:cs="Times New Roman"/>
          <w:lang w:val="lv-LV"/>
        </w:rPr>
      </w:pPr>
      <w:r w:rsidRPr="00F552EE">
        <w:rPr>
          <w:rFonts w:ascii="Times New Roman" w:hAnsi="Times New Roman" w:cs="Times New Roman"/>
          <w:b/>
          <w:bCs/>
          <w:lang w:val="lv-LV"/>
        </w:rPr>
        <w:t>Sēdi vada:</w:t>
      </w:r>
      <w:r w:rsidRPr="00F552EE">
        <w:rPr>
          <w:rFonts w:ascii="Times New Roman" w:hAnsi="Times New Roman" w:cs="Times New Roman"/>
          <w:lang w:val="lv-LV"/>
        </w:rPr>
        <w:t xml:space="preserve"> </w:t>
      </w:r>
      <w:r w:rsidR="00074247" w:rsidRPr="00F552EE">
        <w:rPr>
          <w:rFonts w:ascii="Times New Roman" w:hAnsi="Times New Roman" w:cs="Times New Roman"/>
          <w:lang w:val="lv-LV"/>
        </w:rPr>
        <w:t>Jānis Uzulēns</w:t>
      </w:r>
    </w:p>
    <w:p w14:paraId="1ED4225B" w14:textId="37AB701D" w:rsidR="00C14ACA" w:rsidRPr="00F552EE" w:rsidRDefault="009D2EC5" w:rsidP="00701CE0">
      <w:pPr>
        <w:spacing w:line="240" w:lineRule="auto"/>
        <w:jc w:val="both"/>
        <w:rPr>
          <w:rFonts w:ascii="Times New Roman" w:hAnsi="Times New Roman" w:cs="Times New Roman"/>
          <w:lang w:val="lv-LV"/>
        </w:rPr>
      </w:pPr>
      <w:r w:rsidRPr="00F552EE">
        <w:rPr>
          <w:rFonts w:ascii="Times New Roman" w:hAnsi="Times New Roman" w:cs="Times New Roman"/>
          <w:b/>
          <w:bCs/>
          <w:lang w:val="lv-LV"/>
        </w:rPr>
        <w:t>Protokolē:</w:t>
      </w:r>
      <w:r w:rsidRPr="00F552EE">
        <w:rPr>
          <w:rFonts w:ascii="Times New Roman" w:hAnsi="Times New Roman" w:cs="Times New Roman"/>
          <w:lang w:val="lv-LV"/>
        </w:rPr>
        <w:t xml:space="preserve"> </w:t>
      </w:r>
      <w:r w:rsidR="00074247" w:rsidRPr="00F552EE">
        <w:rPr>
          <w:rFonts w:ascii="Times New Roman" w:hAnsi="Times New Roman" w:cs="Times New Roman"/>
          <w:lang w:val="lv-LV"/>
        </w:rPr>
        <w:t>Agnese Inapša</w:t>
      </w:r>
    </w:p>
    <w:p w14:paraId="4B36C224" w14:textId="6AAF82FE" w:rsidR="00C14ACA" w:rsidRPr="00F552EE" w:rsidRDefault="009D2EC5" w:rsidP="00701CE0">
      <w:pPr>
        <w:pStyle w:val="Heading2"/>
        <w:spacing w:line="240" w:lineRule="auto"/>
        <w:jc w:val="both"/>
        <w:rPr>
          <w:rFonts w:ascii="Times New Roman" w:hAnsi="Times New Roman" w:cs="Times New Roman"/>
          <w:color w:val="auto"/>
          <w:lang w:val="lv-LV"/>
        </w:rPr>
      </w:pPr>
      <w:r w:rsidRPr="00F552EE">
        <w:rPr>
          <w:rFonts w:ascii="Times New Roman" w:hAnsi="Times New Roman" w:cs="Times New Roman"/>
          <w:color w:val="auto"/>
          <w:lang w:val="lv-LV"/>
        </w:rPr>
        <w:t>DARBA KĀRTĪBA</w:t>
      </w:r>
      <w:r w:rsidR="00701CE0" w:rsidRPr="00F552EE">
        <w:rPr>
          <w:rFonts w:ascii="Times New Roman" w:hAnsi="Times New Roman" w:cs="Times New Roman"/>
          <w:color w:val="auto"/>
          <w:lang w:val="lv-LV"/>
        </w:rPr>
        <w:t>:</w:t>
      </w:r>
    </w:p>
    <w:p w14:paraId="0EC2CB0E" w14:textId="46B1289E" w:rsidR="00C14ACA" w:rsidRPr="00F552EE" w:rsidRDefault="009D2EC5" w:rsidP="00701CE0">
      <w:pPr>
        <w:spacing w:line="240" w:lineRule="auto"/>
        <w:jc w:val="both"/>
        <w:rPr>
          <w:rFonts w:ascii="Times New Roman" w:hAnsi="Times New Roman" w:cs="Times New Roman"/>
          <w:lang w:val="lv-LV"/>
        </w:rPr>
      </w:pPr>
      <w:r w:rsidRPr="00F552EE">
        <w:rPr>
          <w:rFonts w:ascii="Times New Roman" w:hAnsi="Times New Roman" w:cs="Times New Roman"/>
          <w:lang w:val="lv-LV"/>
        </w:rPr>
        <w:t xml:space="preserve">1. Iedzīvotāju padomes </w:t>
      </w:r>
      <w:r w:rsidR="003665E2">
        <w:rPr>
          <w:rFonts w:ascii="Times New Roman" w:hAnsi="Times New Roman" w:cs="Times New Roman"/>
          <w:lang w:val="lv-LV"/>
        </w:rPr>
        <w:t xml:space="preserve">iepazīstina ar iepriekš </w:t>
      </w:r>
      <w:r w:rsidR="00F211CA">
        <w:rPr>
          <w:rFonts w:ascii="Times New Roman" w:hAnsi="Times New Roman" w:cs="Times New Roman"/>
          <w:lang w:val="lv-LV"/>
        </w:rPr>
        <w:t>sagatavoto Turlavas iedzīvotāju aptaujas anketas rezultātiem;</w:t>
      </w:r>
    </w:p>
    <w:p w14:paraId="61F481BF" w14:textId="13E4EE8F" w:rsidR="00C14ACA" w:rsidRPr="00F552EE" w:rsidRDefault="009D2EC5" w:rsidP="00701CE0">
      <w:pPr>
        <w:spacing w:line="240" w:lineRule="auto"/>
        <w:jc w:val="both"/>
        <w:rPr>
          <w:rFonts w:ascii="Times New Roman" w:hAnsi="Times New Roman" w:cs="Times New Roman"/>
          <w:lang w:val="lv-LV"/>
        </w:rPr>
      </w:pPr>
      <w:r w:rsidRPr="00F552EE">
        <w:rPr>
          <w:rFonts w:ascii="Times New Roman" w:hAnsi="Times New Roman" w:cs="Times New Roman"/>
          <w:lang w:val="lv-LV"/>
        </w:rPr>
        <w:t xml:space="preserve">2. </w:t>
      </w:r>
      <w:r w:rsidR="00FB5459">
        <w:rPr>
          <w:rFonts w:ascii="Times New Roman" w:hAnsi="Times New Roman" w:cs="Times New Roman"/>
          <w:lang w:val="lv-LV"/>
        </w:rPr>
        <w:t>Par Turlavas iedzīvotāju pado</w:t>
      </w:r>
      <w:r w:rsidR="00891782">
        <w:rPr>
          <w:rFonts w:ascii="Times New Roman" w:hAnsi="Times New Roman" w:cs="Times New Roman"/>
          <w:lang w:val="lv-LV"/>
        </w:rPr>
        <w:t xml:space="preserve">mes </w:t>
      </w:r>
      <w:r w:rsidR="00E516E0">
        <w:rPr>
          <w:rFonts w:ascii="Times New Roman" w:hAnsi="Times New Roman" w:cs="Times New Roman"/>
          <w:lang w:val="lv-LV"/>
        </w:rPr>
        <w:t>pastāsta par veiktajām aktivitātēm</w:t>
      </w:r>
      <w:r w:rsidR="002F0BB4">
        <w:rPr>
          <w:rFonts w:ascii="Times New Roman" w:hAnsi="Times New Roman" w:cs="Times New Roman"/>
          <w:lang w:val="lv-LV"/>
        </w:rPr>
        <w:t>,</w:t>
      </w:r>
      <w:r w:rsidR="00E516E0">
        <w:rPr>
          <w:rFonts w:ascii="Times New Roman" w:hAnsi="Times New Roman" w:cs="Times New Roman"/>
          <w:lang w:val="lv-LV"/>
        </w:rPr>
        <w:t xml:space="preserve"> uzsāktajiem</w:t>
      </w:r>
      <w:r w:rsidR="002F0BB4">
        <w:rPr>
          <w:rFonts w:ascii="Times New Roman" w:hAnsi="Times New Roman" w:cs="Times New Roman"/>
          <w:lang w:val="lv-LV"/>
        </w:rPr>
        <w:t xml:space="preserve"> un plānotajiem</w:t>
      </w:r>
      <w:r w:rsidR="00E516E0">
        <w:rPr>
          <w:rFonts w:ascii="Times New Roman" w:hAnsi="Times New Roman" w:cs="Times New Roman"/>
          <w:lang w:val="lv-LV"/>
        </w:rPr>
        <w:t xml:space="preserve"> darbiem</w:t>
      </w:r>
      <w:r w:rsidR="002F0BB4">
        <w:rPr>
          <w:rFonts w:ascii="Times New Roman" w:hAnsi="Times New Roman" w:cs="Times New Roman"/>
          <w:lang w:val="lv-LV"/>
        </w:rPr>
        <w:t>;</w:t>
      </w:r>
    </w:p>
    <w:p w14:paraId="7C2255EC" w14:textId="35A0E5F7" w:rsidR="00C14ACA" w:rsidRPr="00F552EE" w:rsidRDefault="009D2EC5" w:rsidP="00701CE0">
      <w:pPr>
        <w:spacing w:line="240" w:lineRule="auto"/>
        <w:jc w:val="both"/>
        <w:rPr>
          <w:rFonts w:ascii="Times New Roman" w:hAnsi="Times New Roman" w:cs="Times New Roman"/>
          <w:lang w:val="lv-LV"/>
        </w:rPr>
      </w:pPr>
      <w:r w:rsidRPr="00F552EE">
        <w:rPr>
          <w:rFonts w:ascii="Times New Roman" w:hAnsi="Times New Roman" w:cs="Times New Roman"/>
          <w:lang w:val="lv-LV"/>
        </w:rPr>
        <w:t xml:space="preserve">3. </w:t>
      </w:r>
      <w:r w:rsidR="00074247" w:rsidRPr="00F552EE">
        <w:rPr>
          <w:rFonts w:ascii="Times New Roman" w:hAnsi="Times New Roman" w:cs="Times New Roman"/>
          <w:lang w:val="lv-LV"/>
        </w:rPr>
        <w:t xml:space="preserve">Turlavas pagasta iedzīvotāju </w:t>
      </w:r>
      <w:r w:rsidR="00A27D37">
        <w:rPr>
          <w:rFonts w:ascii="Times New Roman" w:hAnsi="Times New Roman" w:cs="Times New Roman"/>
          <w:lang w:val="lv-LV"/>
        </w:rPr>
        <w:t>jautājum</w:t>
      </w:r>
      <w:r w:rsidR="00EA0BAD">
        <w:rPr>
          <w:rFonts w:ascii="Times New Roman" w:hAnsi="Times New Roman" w:cs="Times New Roman"/>
          <w:lang w:val="lv-LV"/>
        </w:rPr>
        <w:t>u</w:t>
      </w:r>
      <w:r w:rsidR="00A27D37">
        <w:rPr>
          <w:rFonts w:ascii="Times New Roman" w:hAnsi="Times New Roman" w:cs="Times New Roman"/>
          <w:lang w:val="lv-LV"/>
        </w:rPr>
        <w:t xml:space="preserve"> un risinājumu</w:t>
      </w:r>
      <w:r w:rsidR="00074247" w:rsidRPr="00F552EE">
        <w:rPr>
          <w:rFonts w:ascii="Times New Roman" w:hAnsi="Times New Roman" w:cs="Times New Roman"/>
          <w:lang w:val="lv-LV"/>
        </w:rPr>
        <w:t xml:space="preserve"> iespēj</w:t>
      </w:r>
      <w:r w:rsidR="00EA0BAD">
        <w:rPr>
          <w:rFonts w:ascii="Times New Roman" w:hAnsi="Times New Roman" w:cs="Times New Roman"/>
          <w:lang w:val="lv-LV"/>
        </w:rPr>
        <w:t>u izrunāšana</w:t>
      </w:r>
      <w:r w:rsidR="00074247" w:rsidRPr="00F552EE">
        <w:rPr>
          <w:rFonts w:ascii="Times New Roman" w:hAnsi="Times New Roman" w:cs="Times New Roman"/>
          <w:lang w:val="lv-LV"/>
        </w:rPr>
        <w:t>.</w:t>
      </w:r>
    </w:p>
    <w:p w14:paraId="4C474142" w14:textId="2AF30051" w:rsidR="00C14ACA" w:rsidRPr="00F552EE" w:rsidRDefault="009D2EC5" w:rsidP="00701CE0">
      <w:pPr>
        <w:spacing w:line="240" w:lineRule="auto"/>
        <w:jc w:val="both"/>
        <w:rPr>
          <w:rFonts w:ascii="Times New Roman" w:hAnsi="Times New Roman" w:cs="Times New Roman"/>
          <w:lang w:val="lv-LV"/>
        </w:rPr>
      </w:pPr>
      <w:r w:rsidRPr="00F552EE">
        <w:rPr>
          <w:rFonts w:ascii="Times New Roman" w:hAnsi="Times New Roman" w:cs="Times New Roman"/>
          <w:lang w:val="lv-LV"/>
        </w:rPr>
        <w:t xml:space="preserve">4. </w:t>
      </w:r>
      <w:r w:rsidR="00E93D4B">
        <w:rPr>
          <w:rFonts w:ascii="Times New Roman" w:hAnsi="Times New Roman" w:cs="Times New Roman"/>
          <w:lang w:val="lv-LV"/>
        </w:rPr>
        <w:t>Izloze un c</w:t>
      </w:r>
      <w:r w:rsidRPr="00F552EE">
        <w:rPr>
          <w:rFonts w:ascii="Times New Roman" w:hAnsi="Times New Roman" w:cs="Times New Roman"/>
          <w:lang w:val="lv-LV"/>
        </w:rPr>
        <w:t>iti jautājumi</w:t>
      </w:r>
      <w:r w:rsidR="00074247" w:rsidRPr="00F552EE">
        <w:rPr>
          <w:rFonts w:ascii="Times New Roman" w:hAnsi="Times New Roman" w:cs="Times New Roman"/>
          <w:lang w:val="lv-LV"/>
        </w:rPr>
        <w:t>.</w:t>
      </w:r>
    </w:p>
    <w:p w14:paraId="649F6B00" w14:textId="77777777" w:rsidR="00C14ACA" w:rsidRPr="00F552EE" w:rsidRDefault="009D2EC5" w:rsidP="00701CE0">
      <w:pPr>
        <w:pStyle w:val="Heading2"/>
        <w:spacing w:line="240" w:lineRule="auto"/>
        <w:jc w:val="both"/>
        <w:rPr>
          <w:rFonts w:ascii="Times New Roman" w:hAnsi="Times New Roman" w:cs="Times New Roman"/>
          <w:color w:val="auto"/>
          <w:lang w:val="lv-LV"/>
        </w:rPr>
      </w:pPr>
      <w:r w:rsidRPr="00F552EE">
        <w:rPr>
          <w:rFonts w:ascii="Times New Roman" w:hAnsi="Times New Roman" w:cs="Times New Roman"/>
          <w:color w:val="auto"/>
          <w:lang w:val="lv-LV"/>
        </w:rPr>
        <w:t>1. jautājums</w:t>
      </w:r>
    </w:p>
    <w:p w14:paraId="7804E603" w14:textId="257DA58A" w:rsidR="00701CE0" w:rsidRPr="00F552EE" w:rsidRDefault="00D4008D" w:rsidP="00701CE0">
      <w:p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Turlavas iedzīvotāju padome prezentē aptaujas rezultātus</w:t>
      </w:r>
      <w:r w:rsidR="00181838">
        <w:rPr>
          <w:rFonts w:ascii="Times New Roman" w:hAnsi="Times New Roman" w:cs="Times New Roman"/>
          <w:lang w:val="lv-LV"/>
        </w:rPr>
        <w:t xml:space="preserve"> un pārrunā aktuālākās </w:t>
      </w:r>
      <w:r w:rsidR="00317C7C">
        <w:rPr>
          <w:rFonts w:ascii="Times New Roman" w:hAnsi="Times New Roman" w:cs="Times New Roman"/>
          <w:lang w:val="lv-LV"/>
        </w:rPr>
        <w:t xml:space="preserve">iedzīvotāju </w:t>
      </w:r>
      <w:r w:rsidR="00181838">
        <w:rPr>
          <w:rFonts w:ascii="Times New Roman" w:hAnsi="Times New Roman" w:cs="Times New Roman"/>
          <w:lang w:val="lv-LV"/>
        </w:rPr>
        <w:t>vajadzības</w:t>
      </w:r>
      <w:r w:rsidR="00641645">
        <w:rPr>
          <w:rFonts w:ascii="Times New Roman" w:hAnsi="Times New Roman" w:cs="Times New Roman"/>
          <w:lang w:val="lv-LV"/>
        </w:rPr>
        <w:t>.</w:t>
      </w:r>
    </w:p>
    <w:p w14:paraId="564D4207" w14:textId="77777777" w:rsidR="00C14ACA" w:rsidRPr="00F552EE" w:rsidRDefault="009D2EC5" w:rsidP="00701CE0">
      <w:pPr>
        <w:pStyle w:val="Heading2"/>
        <w:spacing w:line="240" w:lineRule="auto"/>
        <w:jc w:val="both"/>
        <w:rPr>
          <w:rFonts w:ascii="Times New Roman" w:hAnsi="Times New Roman" w:cs="Times New Roman"/>
          <w:color w:val="auto"/>
          <w:lang w:val="lv-LV"/>
        </w:rPr>
      </w:pPr>
      <w:r w:rsidRPr="00F552EE">
        <w:rPr>
          <w:rFonts w:ascii="Times New Roman" w:hAnsi="Times New Roman" w:cs="Times New Roman"/>
          <w:color w:val="auto"/>
          <w:lang w:val="lv-LV"/>
        </w:rPr>
        <w:t>2. jautājums</w:t>
      </w:r>
    </w:p>
    <w:p w14:paraId="7EC30703" w14:textId="3008F533" w:rsidR="00C14ACA" w:rsidRDefault="007A7666" w:rsidP="00701CE0">
      <w:pPr>
        <w:spacing w:line="240" w:lineRule="auto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Tiek pastāstīts par iedzīvotāju padomes veiktajām darbībām, lai </w:t>
      </w:r>
      <w:r w:rsidR="00EB0F8D">
        <w:rPr>
          <w:rFonts w:ascii="Times New Roman" w:hAnsi="Times New Roman" w:cs="Times New Roman"/>
          <w:lang w:val="lv-LV"/>
        </w:rPr>
        <w:t xml:space="preserve">rūpētos par </w:t>
      </w:r>
      <w:r w:rsidR="00C076BB">
        <w:rPr>
          <w:rFonts w:ascii="Times New Roman" w:hAnsi="Times New Roman" w:cs="Times New Roman"/>
          <w:lang w:val="lv-LV"/>
        </w:rPr>
        <w:t>drošību</w:t>
      </w:r>
      <w:r w:rsidR="00EB0F8D">
        <w:rPr>
          <w:rFonts w:ascii="Times New Roman" w:hAnsi="Times New Roman" w:cs="Times New Roman"/>
          <w:lang w:val="lv-LV"/>
        </w:rPr>
        <w:t xml:space="preserve"> </w:t>
      </w:r>
      <w:r w:rsidR="00C076BB">
        <w:rPr>
          <w:rFonts w:ascii="Times New Roman" w:hAnsi="Times New Roman" w:cs="Times New Roman"/>
          <w:lang w:val="lv-LV"/>
        </w:rPr>
        <w:t xml:space="preserve">Turlavas </w:t>
      </w:r>
      <w:r w:rsidR="00EB0F8D">
        <w:rPr>
          <w:rFonts w:ascii="Times New Roman" w:hAnsi="Times New Roman" w:cs="Times New Roman"/>
          <w:lang w:val="lv-LV"/>
        </w:rPr>
        <w:t>pa</w:t>
      </w:r>
      <w:r w:rsidR="000B47FD">
        <w:rPr>
          <w:rFonts w:ascii="Times New Roman" w:hAnsi="Times New Roman" w:cs="Times New Roman"/>
          <w:lang w:val="lv-LV"/>
        </w:rPr>
        <w:t xml:space="preserve">gastā; apgaismojuma izbūvi alejā; pakomāta </w:t>
      </w:r>
      <w:r w:rsidR="00A831B7">
        <w:rPr>
          <w:rFonts w:ascii="Times New Roman" w:hAnsi="Times New Roman" w:cs="Times New Roman"/>
          <w:lang w:val="lv-LV"/>
        </w:rPr>
        <w:t>pakalpojumu iespējām; sporta laukum</w:t>
      </w:r>
      <w:r w:rsidR="00C076BB">
        <w:rPr>
          <w:rFonts w:ascii="Times New Roman" w:hAnsi="Times New Roman" w:cs="Times New Roman"/>
          <w:lang w:val="lv-LV"/>
        </w:rPr>
        <w:t>a</w:t>
      </w:r>
      <w:r w:rsidR="00A831B7">
        <w:rPr>
          <w:rFonts w:ascii="Times New Roman" w:hAnsi="Times New Roman" w:cs="Times New Roman"/>
          <w:lang w:val="lv-LV"/>
        </w:rPr>
        <w:t xml:space="preserve"> projektu; </w:t>
      </w:r>
      <w:r w:rsidR="000C1AE3">
        <w:rPr>
          <w:rFonts w:ascii="Times New Roman" w:hAnsi="Times New Roman" w:cs="Times New Roman"/>
          <w:lang w:val="lv-LV"/>
        </w:rPr>
        <w:t>Ķikuru ezera pludmales projektu</w:t>
      </w:r>
      <w:r w:rsidR="00E37A29">
        <w:rPr>
          <w:rFonts w:ascii="Times New Roman" w:hAnsi="Times New Roman" w:cs="Times New Roman"/>
          <w:lang w:val="lv-LV"/>
        </w:rPr>
        <w:t>; tūrisma objektiem</w:t>
      </w:r>
      <w:r w:rsidR="00AF42A1">
        <w:rPr>
          <w:rFonts w:ascii="Times New Roman" w:hAnsi="Times New Roman" w:cs="Times New Roman"/>
          <w:lang w:val="lv-LV"/>
        </w:rPr>
        <w:t xml:space="preserve">, </w:t>
      </w:r>
      <w:r w:rsidR="00FB736D">
        <w:rPr>
          <w:rFonts w:ascii="Times New Roman" w:hAnsi="Times New Roman" w:cs="Times New Roman"/>
          <w:lang w:val="lv-LV"/>
        </w:rPr>
        <w:t>nozīmīgu vēsturisko vietu kartes izveidošanu</w:t>
      </w:r>
      <w:r w:rsidR="00C076BB">
        <w:rPr>
          <w:rFonts w:ascii="Times New Roman" w:hAnsi="Times New Roman" w:cs="Times New Roman"/>
          <w:lang w:val="lv-LV"/>
        </w:rPr>
        <w:t xml:space="preserve"> un kapsētu sakārtošanu.</w:t>
      </w:r>
    </w:p>
    <w:p w14:paraId="30804915" w14:textId="519A9B3C" w:rsidR="00D12ED5" w:rsidRPr="00F552EE" w:rsidRDefault="00D12ED5" w:rsidP="00701CE0">
      <w:pPr>
        <w:spacing w:line="240" w:lineRule="auto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Izveidota iespēja pievienoties Turlavas pagasta </w:t>
      </w:r>
      <w:r w:rsidR="006A231E" w:rsidRPr="00F72670">
        <w:rPr>
          <w:rFonts w:ascii="Times New Roman" w:hAnsi="Times New Roman" w:cs="Times New Roman"/>
          <w:i/>
          <w:iCs/>
          <w:lang w:val="lv-LV"/>
        </w:rPr>
        <w:t>WhatsApp</w:t>
      </w:r>
      <w:r w:rsidR="006A231E">
        <w:rPr>
          <w:rFonts w:ascii="Times New Roman" w:hAnsi="Times New Roman" w:cs="Times New Roman"/>
          <w:lang w:val="lv-LV"/>
        </w:rPr>
        <w:t xml:space="preserve"> grupai, sekot līdzi sociālo tīklu platformai un kontakti saziņai, ja </w:t>
      </w:r>
      <w:r w:rsidR="00F72670">
        <w:rPr>
          <w:rFonts w:ascii="Times New Roman" w:hAnsi="Times New Roman" w:cs="Times New Roman"/>
          <w:lang w:val="lv-LV"/>
        </w:rPr>
        <w:t>pagasta iedzīvotāja vēlas piedalīties kādā no aktivitātēm.</w:t>
      </w:r>
    </w:p>
    <w:p w14:paraId="1AF0FE12" w14:textId="77777777" w:rsidR="00C14ACA" w:rsidRPr="00F552EE" w:rsidRDefault="009D2EC5" w:rsidP="00701CE0">
      <w:pPr>
        <w:pStyle w:val="Heading2"/>
        <w:spacing w:line="240" w:lineRule="auto"/>
        <w:jc w:val="both"/>
        <w:rPr>
          <w:rFonts w:ascii="Times New Roman" w:hAnsi="Times New Roman" w:cs="Times New Roman"/>
          <w:color w:val="auto"/>
          <w:lang w:val="lv-LV"/>
        </w:rPr>
      </w:pPr>
      <w:r w:rsidRPr="00F552EE">
        <w:rPr>
          <w:rFonts w:ascii="Times New Roman" w:hAnsi="Times New Roman" w:cs="Times New Roman"/>
          <w:color w:val="auto"/>
          <w:lang w:val="lv-LV"/>
        </w:rPr>
        <w:t>3. jautājums</w:t>
      </w:r>
    </w:p>
    <w:p w14:paraId="23CCBF78" w14:textId="45A1FDA4" w:rsidR="00285E7D" w:rsidRDefault="00C54E29" w:rsidP="00701CE0">
      <w:pPr>
        <w:spacing w:line="240" w:lineRule="auto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Turlavas iedzīvotāji </w:t>
      </w:r>
      <w:r w:rsidR="00285E7D">
        <w:rPr>
          <w:rFonts w:ascii="Times New Roman" w:hAnsi="Times New Roman" w:cs="Times New Roman"/>
          <w:lang w:val="lv-LV"/>
        </w:rPr>
        <w:t>uzdeva jautājumus un vēlas risinājumus:</w:t>
      </w:r>
    </w:p>
    <w:p w14:paraId="3823ED4F" w14:textId="77777777" w:rsidR="00C41944" w:rsidRDefault="00285E7D" w:rsidP="00C41944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lang w:val="lv-LV"/>
        </w:rPr>
      </w:pPr>
      <w:r w:rsidRPr="00C41944">
        <w:rPr>
          <w:rFonts w:ascii="Times New Roman" w:hAnsi="Times New Roman" w:cs="Times New Roman"/>
          <w:lang w:val="lv-LV"/>
        </w:rPr>
        <w:t>konteineru vieta</w:t>
      </w:r>
      <w:r w:rsidR="00ED585B" w:rsidRPr="00C41944">
        <w:rPr>
          <w:rFonts w:ascii="Times New Roman" w:hAnsi="Times New Roman" w:cs="Times New Roman"/>
          <w:lang w:val="lv-LV"/>
        </w:rPr>
        <w:t>s maiņa pie Meldru mājas un vecās gāzes iekārtas demontāžu;</w:t>
      </w:r>
    </w:p>
    <w:p w14:paraId="38B69AA9" w14:textId="5E7A00F2" w:rsidR="00ED585B" w:rsidRDefault="009778C8" w:rsidP="00C41944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lang w:val="lv-LV"/>
        </w:rPr>
      </w:pPr>
      <w:r w:rsidRPr="00C41944">
        <w:rPr>
          <w:rFonts w:ascii="Times New Roman" w:hAnsi="Times New Roman" w:cs="Times New Roman"/>
          <w:lang w:val="lv-LV"/>
        </w:rPr>
        <w:t xml:space="preserve">Turlavas pagastā ir 14 kapsētas, </w:t>
      </w:r>
      <w:r w:rsidR="00C41944">
        <w:rPr>
          <w:rFonts w:ascii="Times New Roman" w:hAnsi="Times New Roman" w:cs="Times New Roman"/>
          <w:lang w:val="lv-LV"/>
        </w:rPr>
        <w:t xml:space="preserve">Pliķu kapos </w:t>
      </w:r>
      <w:r w:rsidR="00C124D9">
        <w:rPr>
          <w:rFonts w:ascii="Times New Roman" w:hAnsi="Times New Roman" w:cs="Times New Roman"/>
          <w:lang w:val="lv-LV"/>
        </w:rPr>
        <w:t>nepieciešama pašvaldības iesaiste vārtu sakārtošanā un žoga sakārtošanā</w:t>
      </w:r>
      <w:r w:rsidR="00545199">
        <w:rPr>
          <w:rFonts w:ascii="Times New Roman" w:hAnsi="Times New Roman" w:cs="Times New Roman"/>
          <w:lang w:val="lv-LV"/>
        </w:rPr>
        <w:t>, zāles pļaušanā;</w:t>
      </w:r>
    </w:p>
    <w:p w14:paraId="0224FBAD" w14:textId="5944C5EB" w:rsidR="00B956A6" w:rsidRDefault="00B956A6" w:rsidP="00C41944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lastRenderedPageBreak/>
        <w:t>Norādes pie kapiem – kapu nosaukumi;</w:t>
      </w:r>
    </w:p>
    <w:p w14:paraId="05F9A836" w14:textId="10BC2410" w:rsidR="00545199" w:rsidRDefault="00545199" w:rsidP="00C41944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Kā vienu no vēsturiskajām vietām tiek </w:t>
      </w:r>
      <w:r w:rsidR="00180CC8">
        <w:rPr>
          <w:rFonts w:ascii="Times New Roman" w:hAnsi="Times New Roman" w:cs="Times New Roman"/>
          <w:lang w:val="lv-LV"/>
        </w:rPr>
        <w:t>piemin</w:t>
      </w:r>
      <w:r>
        <w:rPr>
          <w:rFonts w:ascii="Times New Roman" w:hAnsi="Times New Roman" w:cs="Times New Roman"/>
          <w:lang w:val="lv-LV"/>
        </w:rPr>
        <w:t xml:space="preserve">ēta </w:t>
      </w:r>
      <w:r w:rsidR="0026685D">
        <w:rPr>
          <w:rFonts w:ascii="Times New Roman" w:hAnsi="Times New Roman" w:cs="Times New Roman"/>
          <w:lang w:val="lv-LV"/>
        </w:rPr>
        <w:t xml:space="preserve">kartē </w:t>
      </w:r>
      <w:r>
        <w:rPr>
          <w:rFonts w:ascii="Times New Roman" w:hAnsi="Times New Roman" w:cs="Times New Roman"/>
          <w:lang w:val="lv-LV"/>
        </w:rPr>
        <w:t>Turlavas muiža</w:t>
      </w:r>
      <w:r w:rsidR="0026685D">
        <w:rPr>
          <w:rFonts w:ascii="Times New Roman" w:hAnsi="Times New Roman" w:cs="Times New Roman"/>
          <w:lang w:val="lv-LV"/>
        </w:rPr>
        <w:t>s vieta;</w:t>
      </w:r>
    </w:p>
    <w:p w14:paraId="26385C09" w14:textId="271FD482" w:rsidR="0026685D" w:rsidRDefault="001C0C64" w:rsidP="00C41944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Apgaismojums Ķikuru centrā un Avotu ielā;</w:t>
      </w:r>
    </w:p>
    <w:p w14:paraId="248C22C2" w14:textId="7A797F15" w:rsidR="001C0C64" w:rsidRDefault="00333156" w:rsidP="00C41944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Bebru dambju uzraudzība Ķikuru ezerā</w:t>
      </w:r>
      <w:r w:rsidR="00BD72C0">
        <w:rPr>
          <w:rFonts w:ascii="Times New Roman" w:hAnsi="Times New Roman" w:cs="Times New Roman"/>
          <w:lang w:val="lv-LV"/>
        </w:rPr>
        <w:t>;</w:t>
      </w:r>
    </w:p>
    <w:p w14:paraId="6FD0063B" w14:textId="0730E2D4" w:rsidR="00BD72C0" w:rsidRDefault="00BD72C0" w:rsidP="00C41944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Nepieciešams </w:t>
      </w:r>
      <w:r w:rsidR="00787AB0">
        <w:rPr>
          <w:rFonts w:ascii="Times New Roman" w:hAnsi="Times New Roman" w:cs="Times New Roman"/>
          <w:lang w:val="lv-LV"/>
        </w:rPr>
        <w:t>atbalsts (~1000,- EUR)</w:t>
      </w:r>
      <w:r>
        <w:rPr>
          <w:rFonts w:ascii="Times New Roman" w:hAnsi="Times New Roman" w:cs="Times New Roman"/>
          <w:lang w:val="lv-LV"/>
        </w:rPr>
        <w:t xml:space="preserve"> mazo turlavnieku dejotājiem tērpu sagatavošanā</w:t>
      </w:r>
      <w:r w:rsidR="00787AB0">
        <w:rPr>
          <w:rFonts w:ascii="Times New Roman" w:hAnsi="Times New Roman" w:cs="Times New Roman"/>
          <w:lang w:val="lv-LV"/>
        </w:rPr>
        <w:t xml:space="preserve">; </w:t>
      </w:r>
    </w:p>
    <w:p w14:paraId="6F5B318B" w14:textId="5426C182" w:rsidR="00787AB0" w:rsidRDefault="00EA69A9" w:rsidP="00C41944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Mācības X stundā kā kopienai;</w:t>
      </w:r>
    </w:p>
    <w:p w14:paraId="7025EA0B" w14:textId="00599199" w:rsidR="00EA69A9" w:rsidRDefault="00EA69A9" w:rsidP="00C41944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Elektro auto </w:t>
      </w:r>
      <w:r w:rsidR="00E50808">
        <w:rPr>
          <w:rFonts w:ascii="Times New Roman" w:hAnsi="Times New Roman" w:cs="Times New Roman"/>
          <w:lang w:val="lv-LV"/>
        </w:rPr>
        <w:t>lādētājs centrā.</w:t>
      </w:r>
    </w:p>
    <w:p w14:paraId="5F7E13CC" w14:textId="52A0875B" w:rsidR="00B80BDC" w:rsidRPr="00B80BDC" w:rsidRDefault="00B80BDC" w:rsidP="00B80BDC">
      <w:pPr>
        <w:spacing w:line="240" w:lineRule="auto"/>
        <w:ind w:left="360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Diskusijās par iespējamajiem risinājumiem </w:t>
      </w:r>
      <w:r w:rsidR="00FC5614">
        <w:rPr>
          <w:rFonts w:ascii="Times New Roman" w:hAnsi="Times New Roman" w:cs="Times New Roman"/>
          <w:lang w:val="lv-LV"/>
        </w:rPr>
        <w:t xml:space="preserve">no pašvaldības puses </w:t>
      </w:r>
      <w:r>
        <w:rPr>
          <w:rFonts w:ascii="Times New Roman" w:hAnsi="Times New Roman" w:cs="Times New Roman"/>
          <w:lang w:val="lv-LV"/>
        </w:rPr>
        <w:t>dalījās Turlavas pagasta pārvaldes vadītājs Mārcis Brantevics</w:t>
      </w:r>
      <w:r w:rsidR="003B2B23">
        <w:rPr>
          <w:rFonts w:ascii="Times New Roman" w:hAnsi="Times New Roman" w:cs="Times New Roman"/>
          <w:lang w:val="lv-LV"/>
        </w:rPr>
        <w:t>.</w:t>
      </w:r>
    </w:p>
    <w:p w14:paraId="4EEB5717" w14:textId="77777777" w:rsidR="00C14ACA" w:rsidRPr="00F552EE" w:rsidRDefault="009D2EC5" w:rsidP="00701CE0">
      <w:pPr>
        <w:pStyle w:val="Heading2"/>
        <w:spacing w:line="240" w:lineRule="auto"/>
        <w:jc w:val="both"/>
        <w:rPr>
          <w:rFonts w:ascii="Times New Roman" w:hAnsi="Times New Roman" w:cs="Times New Roman"/>
          <w:color w:val="auto"/>
          <w:lang w:val="lv-LV"/>
        </w:rPr>
      </w:pPr>
      <w:r w:rsidRPr="00F552EE">
        <w:rPr>
          <w:rFonts w:ascii="Times New Roman" w:hAnsi="Times New Roman" w:cs="Times New Roman"/>
          <w:color w:val="auto"/>
          <w:lang w:val="lv-LV"/>
        </w:rPr>
        <w:t>4. jautājums</w:t>
      </w:r>
    </w:p>
    <w:p w14:paraId="3578DA75" w14:textId="0AAD0D4A" w:rsidR="00C14ACA" w:rsidRPr="00F552EE" w:rsidRDefault="003B2B23" w:rsidP="00701CE0">
      <w:pPr>
        <w:spacing w:line="240" w:lineRule="auto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Tikšanās noslēgumā</w:t>
      </w:r>
      <w:r w:rsidR="00F72670">
        <w:rPr>
          <w:rFonts w:ascii="Times New Roman" w:hAnsi="Times New Roman" w:cs="Times New Roman"/>
          <w:lang w:val="lv-LV"/>
        </w:rPr>
        <w:t xml:space="preserve"> </w:t>
      </w:r>
      <w:r w:rsidR="00461267">
        <w:rPr>
          <w:rFonts w:ascii="Times New Roman" w:hAnsi="Times New Roman" w:cs="Times New Roman"/>
          <w:lang w:val="lv-LV"/>
        </w:rPr>
        <w:t xml:space="preserve">izloze (3 dāvanu kartes katra 50,- eiro vērtībā) un </w:t>
      </w:r>
      <w:r w:rsidR="00F72670">
        <w:rPr>
          <w:rFonts w:ascii="Times New Roman" w:hAnsi="Times New Roman" w:cs="Times New Roman"/>
          <w:lang w:val="lv-LV"/>
        </w:rPr>
        <w:t>neformālas sarunas</w:t>
      </w:r>
      <w:r w:rsidR="00461267">
        <w:rPr>
          <w:rFonts w:ascii="Times New Roman" w:hAnsi="Times New Roman" w:cs="Times New Roman"/>
          <w:lang w:val="lv-LV"/>
        </w:rPr>
        <w:t>.</w:t>
      </w:r>
    </w:p>
    <w:p w14:paraId="786190D1" w14:textId="62962D3B" w:rsidR="00C14ACA" w:rsidRPr="00F552EE" w:rsidRDefault="009D2EC5" w:rsidP="00701CE0">
      <w:pPr>
        <w:spacing w:line="240" w:lineRule="auto"/>
        <w:jc w:val="both"/>
        <w:rPr>
          <w:rFonts w:ascii="Times New Roman" w:hAnsi="Times New Roman" w:cs="Times New Roman"/>
          <w:lang w:val="lv-LV"/>
        </w:rPr>
      </w:pPr>
      <w:r w:rsidRPr="00F552EE">
        <w:rPr>
          <w:rFonts w:ascii="Times New Roman" w:hAnsi="Times New Roman" w:cs="Times New Roman"/>
          <w:lang w:val="lv-LV"/>
        </w:rPr>
        <w:br/>
        <w:t xml:space="preserve">Sēdes beigu laiks: </w:t>
      </w:r>
      <w:r w:rsidR="00074247" w:rsidRPr="00F552EE">
        <w:rPr>
          <w:rFonts w:ascii="Times New Roman" w:hAnsi="Times New Roman" w:cs="Times New Roman"/>
          <w:lang w:val="lv-LV"/>
        </w:rPr>
        <w:t xml:space="preserve">plkst. </w:t>
      </w:r>
      <w:r w:rsidR="000528CB">
        <w:rPr>
          <w:rFonts w:ascii="Times New Roman" w:hAnsi="Times New Roman" w:cs="Times New Roman"/>
          <w:lang w:val="lv-LV"/>
        </w:rPr>
        <w:t>21.00</w:t>
      </w:r>
    </w:p>
    <w:p w14:paraId="51FDABB8" w14:textId="77777777" w:rsidR="00C14ACA" w:rsidRPr="00F552EE" w:rsidRDefault="009D2EC5" w:rsidP="00701CE0">
      <w:pPr>
        <w:spacing w:line="240" w:lineRule="auto"/>
        <w:jc w:val="both"/>
        <w:rPr>
          <w:rFonts w:ascii="Times New Roman" w:hAnsi="Times New Roman" w:cs="Times New Roman"/>
          <w:lang w:val="lv-LV"/>
        </w:rPr>
      </w:pPr>
      <w:r w:rsidRPr="00F552EE">
        <w:rPr>
          <w:rFonts w:ascii="Times New Roman" w:hAnsi="Times New Roman" w:cs="Times New Roman"/>
          <w:lang w:val="lv-LV"/>
        </w:rPr>
        <w:br/>
        <w:t>Paraksti:</w:t>
      </w:r>
    </w:p>
    <w:p w14:paraId="0BB18D2F" w14:textId="04CCFBA9" w:rsidR="00C14ACA" w:rsidRPr="00F552EE" w:rsidRDefault="009D2EC5" w:rsidP="00701CE0">
      <w:pPr>
        <w:spacing w:line="240" w:lineRule="auto"/>
        <w:jc w:val="both"/>
        <w:rPr>
          <w:rFonts w:ascii="Times New Roman" w:hAnsi="Times New Roman" w:cs="Times New Roman"/>
          <w:lang w:val="lv-LV"/>
        </w:rPr>
      </w:pPr>
      <w:r w:rsidRPr="00F552EE">
        <w:rPr>
          <w:rFonts w:ascii="Times New Roman" w:hAnsi="Times New Roman" w:cs="Times New Roman"/>
          <w:lang w:val="lv-LV"/>
        </w:rPr>
        <w:t>Sēdes vadītājs: ____________</w:t>
      </w:r>
      <w:r w:rsidR="00CE083F">
        <w:rPr>
          <w:rFonts w:ascii="Times New Roman" w:hAnsi="Times New Roman" w:cs="Times New Roman"/>
          <w:lang w:val="lv-LV"/>
        </w:rPr>
        <w:t>*</w:t>
      </w:r>
      <w:r w:rsidR="00E55DCD">
        <w:rPr>
          <w:rFonts w:ascii="Times New Roman" w:hAnsi="Times New Roman" w:cs="Times New Roman"/>
          <w:lang w:val="lv-LV"/>
        </w:rPr>
        <w:t>J.Uzulēns</w:t>
      </w:r>
    </w:p>
    <w:p w14:paraId="358207A9" w14:textId="6E89F7C0" w:rsidR="00C14ACA" w:rsidRDefault="009D2EC5" w:rsidP="00701CE0">
      <w:pPr>
        <w:spacing w:line="240" w:lineRule="auto"/>
        <w:jc w:val="both"/>
        <w:rPr>
          <w:rFonts w:ascii="Times New Roman" w:hAnsi="Times New Roman" w:cs="Times New Roman"/>
          <w:lang w:val="lv-LV"/>
        </w:rPr>
      </w:pPr>
      <w:r w:rsidRPr="00F552EE">
        <w:rPr>
          <w:rFonts w:ascii="Times New Roman" w:hAnsi="Times New Roman" w:cs="Times New Roman"/>
          <w:lang w:val="lv-LV"/>
        </w:rPr>
        <w:t>Protokolētājs: _____________</w:t>
      </w:r>
      <w:r w:rsidR="00CE083F">
        <w:rPr>
          <w:rFonts w:ascii="Times New Roman" w:hAnsi="Times New Roman" w:cs="Times New Roman"/>
          <w:lang w:val="lv-LV"/>
        </w:rPr>
        <w:t>*A.Inapša</w:t>
      </w:r>
    </w:p>
    <w:p w14:paraId="180567F3" w14:textId="77777777" w:rsidR="00CE083F" w:rsidRDefault="00CE083F" w:rsidP="00701CE0">
      <w:pPr>
        <w:spacing w:line="240" w:lineRule="auto"/>
        <w:jc w:val="both"/>
        <w:rPr>
          <w:rFonts w:ascii="Times New Roman" w:hAnsi="Times New Roman" w:cs="Times New Roman"/>
          <w:lang w:val="lv-LV"/>
        </w:rPr>
      </w:pPr>
    </w:p>
    <w:p w14:paraId="7A05355C" w14:textId="7CA36D3F" w:rsidR="00CE083F" w:rsidRPr="003F1289" w:rsidRDefault="003F1289" w:rsidP="003F1289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  <w:lang w:val="lv-LV"/>
        </w:rPr>
      </w:pPr>
      <w:r>
        <w:rPr>
          <w:rFonts w:ascii="Times New Roman" w:hAnsi="Times New Roman" w:cs="Times New Roman"/>
          <w:sz w:val="18"/>
          <w:szCs w:val="18"/>
          <w:lang w:val="lv-LV"/>
        </w:rPr>
        <w:t>*</w:t>
      </w:r>
      <w:r w:rsidRPr="003F1289">
        <w:rPr>
          <w:rFonts w:ascii="Times New Roman" w:hAnsi="Times New Roman" w:cs="Times New Roman"/>
          <w:sz w:val="18"/>
          <w:szCs w:val="18"/>
          <w:lang w:val="lv-LV"/>
        </w:rPr>
        <w:t>DOKUMENTS PARAKSTĪTS AR DROŠU ELEKTRONISKO PARAKSTU UN SATUR LAIKA ZĪMOGA</w:t>
      </w:r>
    </w:p>
    <w:sectPr w:rsidR="00CE083F" w:rsidRPr="003F128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742483"/>
    <w:multiLevelType w:val="hybridMultilevel"/>
    <w:tmpl w:val="EE18D63C"/>
    <w:lvl w:ilvl="0" w:tplc="F18AE0F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E630E"/>
    <w:multiLevelType w:val="hybridMultilevel"/>
    <w:tmpl w:val="565201E8"/>
    <w:lvl w:ilvl="0" w:tplc="5658D0FE">
      <w:start w:val="3"/>
      <w:numFmt w:val="bullet"/>
      <w:lvlText w:val="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9212">
    <w:abstractNumId w:val="8"/>
  </w:num>
  <w:num w:numId="2" w16cid:durableId="1298796477">
    <w:abstractNumId w:val="6"/>
  </w:num>
  <w:num w:numId="3" w16cid:durableId="469637152">
    <w:abstractNumId w:val="5"/>
  </w:num>
  <w:num w:numId="4" w16cid:durableId="1673143181">
    <w:abstractNumId w:val="4"/>
  </w:num>
  <w:num w:numId="5" w16cid:durableId="493909536">
    <w:abstractNumId w:val="7"/>
  </w:num>
  <w:num w:numId="6" w16cid:durableId="794298370">
    <w:abstractNumId w:val="3"/>
  </w:num>
  <w:num w:numId="7" w16cid:durableId="226762800">
    <w:abstractNumId w:val="2"/>
  </w:num>
  <w:num w:numId="8" w16cid:durableId="1429497361">
    <w:abstractNumId w:val="1"/>
  </w:num>
  <w:num w:numId="9" w16cid:durableId="10961223">
    <w:abstractNumId w:val="0"/>
  </w:num>
  <w:num w:numId="10" w16cid:durableId="1870487322">
    <w:abstractNumId w:val="10"/>
  </w:num>
  <w:num w:numId="11" w16cid:durableId="2182529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693"/>
    <w:rsid w:val="000528CB"/>
    <w:rsid w:val="0006063C"/>
    <w:rsid w:val="00074247"/>
    <w:rsid w:val="000B47FD"/>
    <w:rsid w:val="000C1AE3"/>
    <w:rsid w:val="00111AFB"/>
    <w:rsid w:val="001354DD"/>
    <w:rsid w:val="0015074B"/>
    <w:rsid w:val="00162780"/>
    <w:rsid w:val="00180CC8"/>
    <w:rsid w:val="00181838"/>
    <w:rsid w:val="001C0C64"/>
    <w:rsid w:val="0026685D"/>
    <w:rsid w:val="00285E7D"/>
    <w:rsid w:val="0029639D"/>
    <w:rsid w:val="00297459"/>
    <w:rsid w:val="002C474B"/>
    <w:rsid w:val="002F0BB4"/>
    <w:rsid w:val="00317C7C"/>
    <w:rsid w:val="00326F90"/>
    <w:rsid w:val="00333156"/>
    <w:rsid w:val="003665E2"/>
    <w:rsid w:val="003B2B23"/>
    <w:rsid w:val="003C1AB0"/>
    <w:rsid w:val="003F1289"/>
    <w:rsid w:val="00461267"/>
    <w:rsid w:val="00496C71"/>
    <w:rsid w:val="0050557E"/>
    <w:rsid w:val="00545199"/>
    <w:rsid w:val="00611BE8"/>
    <w:rsid w:val="00641645"/>
    <w:rsid w:val="006A231E"/>
    <w:rsid w:val="006B774F"/>
    <w:rsid w:val="00701CE0"/>
    <w:rsid w:val="00767A90"/>
    <w:rsid w:val="00787AB0"/>
    <w:rsid w:val="007A7666"/>
    <w:rsid w:val="00891782"/>
    <w:rsid w:val="0091340D"/>
    <w:rsid w:val="00970A88"/>
    <w:rsid w:val="0097773F"/>
    <w:rsid w:val="009778C8"/>
    <w:rsid w:val="009B296F"/>
    <w:rsid w:val="009D2EC5"/>
    <w:rsid w:val="00A27D37"/>
    <w:rsid w:val="00A831B7"/>
    <w:rsid w:val="00AA1D8D"/>
    <w:rsid w:val="00AF42A1"/>
    <w:rsid w:val="00B02260"/>
    <w:rsid w:val="00B25F03"/>
    <w:rsid w:val="00B47730"/>
    <w:rsid w:val="00B679CD"/>
    <w:rsid w:val="00B80BDC"/>
    <w:rsid w:val="00B956A6"/>
    <w:rsid w:val="00BD72C0"/>
    <w:rsid w:val="00C076BB"/>
    <w:rsid w:val="00C124D9"/>
    <w:rsid w:val="00C14ACA"/>
    <w:rsid w:val="00C41944"/>
    <w:rsid w:val="00C54E29"/>
    <w:rsid w:val="00CB0664"/>
    <w:rsid w:val="00CC3C79"/>
    <w:rsid w:val="00CE083F"/>
    <w:rsid w:val="00CF4A61"/>
    <w:rsid w:val="00D02BCB"/>
    <w:rsid w:val="00D12ED5"/>
    <w:rsid w:val="00D22AB1"/>
    <w:rsid w:val="00D4008D"/>
    <w:rsid w:val="00D477B7"/>
    <w:rsid w:val="00DF0511"/>
    <w:rsid w:val="00E37A29"/>
    <w:rsid w:val="00E50808"/>
    <w:rsid w:val="00E516E0"/>
    <w:rsid w:val="00E55DCD"/>
    <w:rsid w:val="00E93D4B"/>
    <w:rsid w:val="00EA0BAD"/>
    <w:rsid w:val="00EA69A9"/>
    <w:rsid w:val="00EB0F8D"/>
    <w:rsid w:val="00EC10A0"/>
    <w:rsid w:val="00ED585B"/>
    <w:rsid w:val="00F12F20"/>
    <w:rsid w:val="00F211CA"/>
    <w:rsid w:val="00F552EE"/>
    <w:rsid w:val="00F72670"/>
    <w:rsid w:val="00FB5459"/>
    <w:rsid w:val="00FB736D"/>
    <w:rsid w:val="00FC5614"/>
    <w:rsid w:val="00FC693F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B94F3"/>
  <w14:defaultImageDpi w14:val="300"/>
  <w15:docId w15:val="{7B301017-91C5-4080-B58A-D575CC87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1566</Words>
  <Characters>894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ilze meirupska</cp:lastModifiedBy>
  <cp:revision>2</cp:revision>
  <dcterms:created xsi:type="dcterms:W3CDTF">2026-06-18T13:30:00Z</dcterms:created>
  <dcterms:modified xsi:type="dcterms:W3CDTF">2026-06-18T13:30:00Z</dcterms:modified>
  <cp:category/>
</cp:coreProperties>
</file>